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13" w:after="113"/>
        <w:rPr/>
      </w:pPr>
      <w:r>
        <w:rPr/>
        <w:t>Special Skills &amp; Creative Input</w:t>
      </w:r>
    </w:p>
    <w:p>
      <w:pPr>
        <w:pStyle w:val="Normal"/>
        <w:spacing w:before="113" w:after="113"/>
        <w:rPr/>
      </w:pPr>
      <w:r>
        <w:rPr/>
        <w:t>Cambunny aims to go beyond standard adult content by producing unique and creative projects, including commercials, audiobooks, scripted B-movies, parody guides, and more. We encourage you to think outside the box and share any special skills you bring to the table—these might help us shape future scenes or stories around your unique talents.</w:t>
      </w:r>
    </w:p>
    <w:p>
      <w:pPr>
        <w:pStyle w:val="Normal"/>
        <w:spacing w:before="227" w:after="227"/>
        <w:rPr/>
      </w:pPr>
      <w:r>
        <w:rPr/>
        <w:br/>
        <w:t>Please list any special adult-related performance skills or talents you bring to the table:</w:t>
      </w:r>
    </w:p>
    <w:p>
      <w:pPr>
        <w:pStyle w:val="Normal"/>
        <w:spacing w:before="227" w:after="227"/>
        <w:rPr/>
      </w:pPr>
      <w:r>
        <w:rPr/>
        <w:t>_____________________________________________________________________________________________________________________________</w:t>
      </w:r>
    </w:p>
    <w:p>
      <w:pPr>
        <w:pStyle w:val="Normal"/>
        <w:spacing w:before="227" w:after="227"/>
        <w:rPr/>
      </w:pPr>
      <w:r>
        <w:rPr/>
        <w:t>_____________________________________________________________________________________________________________________________</w:t>
      </w:r>
    </w:p>
    <w:p>
      <w:pPr>
        <w:pStyle w:val="Normal"/>
        <w:spacing w:before="113" w:after="113"/>
        <w:rPr/>
      </w:pPr>
      <w:r>
        <w:rPr/>
        <w:t>Describe a</w:t>
      </w:r>
      <w:r>
        <w:rPr/>
        <w:t>n Adult</w:t>
      </w:r>
      <w:r>
        <w:rPr/>
        <w:t xml:space="preserve"> video you'd love to create or star in (optional):</w:t>
      </w:r>
    </w:p>
    <w:p>
      <w:pPr>
        <w:pStyle w:val="Normal"/>
        <w:spacing w:before="113" w:after="113"/>
        <w:rPr/>
      </w:pPr>
      <w:r>
        <w:rPr/>
        <w:t>_____________________________________________________________________________________________________________________________</w:t>
      </w:r>
    </w:p>
    <w:p>
      <w:pPr>
        <w:pStyle w:val="Normal"/>
        <w:spacing w:before="113" w:after="113"/>
        <w:rPr/>
      </w:pPr>
      <w:r>
        <w:rPr/>
        <w:t>_____________________________________________________________________________________________________________________________</w:t>
      </w:r>
    </w:p>
    <w:p>
      <w:pPr>
        <w:pStyle w:val="Normal"/>
        <w:spacing w:before="113" w:after="113"/>
        <w:rPr/>
      </w:pPr>
      <w:r>
        <w:rPr/>
      </w:r>
    </w:p>
    <w:p>
      <w:pPr>
        <w:pStyle w:val="Normal"/>
        <w:spacing w:before="113" w:after="113"/>
        <w:rPr>
          <w:b/>
          <w:bCs/>
        </w:rPr>
      </w:pPr>
      <w:r>
        <w:rPr>
          <w:b/>
          <w:bCs/>
        </w:rPr>
        <w:t>Check any special or visual skills you have:</w:t>
      </w:r>
    </w:p>
    <w:tbl>
      <w:tblPr>
        <w:tblW w:w="5000" w:type="pct"/>
        <w:jc w:val="start"/>
        <w:tblInd w:w="0" w:type="dxa"/>
        <w:tblLayout w:type="fixed"/>
        <w:tblCellMar>
          <w:top w:w="0" w:type="dxa"/>
          <w:start w:w="0" w:type="dxa"/>
          <w:bottom w:w="0" w:type="dxa"/>
          <w:end w:w="0" w:type="dxa"/>
        </w:tblCellMar>
      </w:tblPr>
      <w:tblGrid>
        <w:gridCol w:w="5103"/>
        <w:gridCol w:w="5103"/>
      </w:tblGrid>
      <w:tr>
        <w:trPr/>
        <w:tc>
          <w:tcPr>
            <w:tcW w:w="5103" w:type="dxa"/>
            <w:tcBorders/>
          </w:tcPr>
          <w:p>
            <w:pPr>
              <w:pStyle w:val="Normal"/>
              <w:spacing w:before="113" w:after="113"/>
              <w:rPr/>
            </w:pPr>
            <w:r>
              <w:rPr/>
              <w:t xml:space="preserve">☐ </w:t>
            </w:r>
            <w:r>
              <w:rPr/>
              <w:t>Horse riding</w:t>
            </w:r>
          </w:p>
          <w:p>
            <w:pPr>
              <w:pStyle w:val="Normal"/>
              <w:spacing w:before="113" w:after="113"/>
              <w:rPr/>
            </w:pPr>
            <w:r>
              <w:rPr/>
              <w:t xml:space="preserve">☐ </w:t>
            </w:r>
            <w:r>
              <w:rPr/>
              <w:t>Juggling</w:t>
            </w:r>
          </w:p>
          <w:p>
            <w:pPr>
              <w:pStyle w:val="Normal"/>
              <w:spacing w:before="113" w:after="113"/>
              <w:rPr/>
            </w:pPr>
            <w:r>
              <w:rPr/>
              <w:t xml:space="preserve">☐ </w:t>
            </w:r>
            <w:r>
              <w:rPr/>
              <w:t>Kicking</w:t>
            </w:r>
          </w:p>
          <w:p>
            <w:pPr>
              <w:pStyle w:val="Normal"/>
              <w:spacing w:before="113" w:after="113"/>
              <w:rPr/>
            </w:pPr>
            <w:r>
              <w:rPr/>
              <w:t xml:space="preserve">☐ </w:t>
            </w:r>
            <w:r>
              <w:rPr/>
              <w:t>Pogo stick</w:t>
            </w:r>
          </w:p>
          <w:p>
            <w:pPr>
              <w:pStyle w:val="Normal"/>
              <w:spacing w:before="113" w:after="113"/>
              <w:rPr/>
            </w:pPr>
            <w:r>
              <w:rPr/>
              <w:t xml:space="preserve">☐ </w:t>
            </w:r>
            <w:r>
              <w:rPr/>
              <w:t>Trampoline</w:t>
            </w:r>
          </w:p>
          <w:p>
            <w:pPr>
              <w:pStyle w:val="Normal"/>
              <w:spacing w:before="113" w:after="113"/>
              <w:rPr/>
            </w:pPr>
            <w:r>
              <w:rPr/>
              <w:t xml:space="preserve">☐ </w:t>
            </w:r>
            <w:r>
              <w:rPr/>
              <w:t>Archery</w:t>
            </w:r>
          </w:p>
          <w:p>
            <w:pPr>
              <w:pStyle w:val="Normal"/>
              <w:spacing w:before="113" w:after="113"/>
              <w:rPr/>
            </w:pPr>
            <w:r>
              <w:rPr/>
              <w:t xml:space="preserve">☐ </w:t>
            </w:r>
            <w:r>
              <w:rPr/>
              <w:t>Sword fighting</w:t>
            </w:r>
          </w:p>
          <w:p>
            <w:pPr>
              <w:pStyle w:val="Normal"/>
              <w:spacing w:before="113" w:after="113"/>
              <w:rPr/>
            </w:pPr>
            <w:r>
              <w:rPr/>
              <w:t xml:space="preserve">☐ </w:t>
            </w:r>
            <w:r>
              <w:rPr/>
              <w:t>Amateur dramatics</w:t>
            </w:r>
          </w:p>
          <w:p>
            <w:pPr>
              <w:pStyle w:val="Normal"/>
              <w:spacing w:before="113" w:after="113"/>
              <w:rPr/>
            </w:pPr>
            <w:r>
              <w:rPr/>
              <w:t xml:space="preserve">☐ </w:t>
            </w:r>
            <w:r>
              <w:rPr/>
              <w:t>Professional acting training</w:t>
            </w:r>
          </w:p>
          <w:p>
            <w:pPr>
              <w:pStyle w:val="Normal"/>
              <w:spacing w:before="113" w:after="113"/>
              <w:rPr/>
            </w:pPr>
            <w:r>
              <w:rPr/>
              <w:t xml:space="preserve">☐ </w:t>
            </w:r>
            <w:r>
              <w:rPr/>
              <w:t>Theatre experience</w:t>
            </w:r>
          </w:p>
          <w:p>
            <w:pPr>
              <w:pStyle w:val="Normal"/>
              <w:spacing w:before="113" w:after="113"/>
              <w:rPr/>
            </w:pPr>
            <w:r>
              <w:rPr/>
              <w:t xml:space="preserve">☐ </w:t>
            </w:r>
            <w:r>
              <w:rPr/>
              <w:t>Basketball</w:t>
            </w:r>
          </w:p>
          <w:p>
            <w:pPr>
              <w:pStyle w:val="Normal"/>
              <w:spacing w:before="113" w:after="113"/>
              <w:rPr/>
            </w:pPr>
            <w:r>
              <w:rPr/>
              <w:t xml:space="preserve">☐ </w:t>
            </w:r>
            <w:r>
              <w:rPr/>
              <w:t>Ice skating</w:t>
            </w:r>
          </w:p>
          <w:p>
            <w:pPr>
              <w:pStyle w:val="Normal"/>
              <w:spacing w:before="113" w:after="113"/>
              <w:rPr/>
            </w:pPr>
            <w:r>
              <w:rPr/>
              <w:t xml:space="preserve">☐ </w:t>
            </w:r>
            <w:r>
              <w:rPr/>
              <w:t>Inline skating</w:t>
            </w:r>
          </w:p>
          <w:p>
            <w:pPr>
              <w:pStyle w:val="Normal"/>
              <w:spacing w:before="113" w:after="113"/>
              <w:rPr/>
            </w:pPr>
            <w:r>
              <w:rPr/>
              <w:t xml:space="preserve">☐ </w:t>
            </w:r>
            <w:r>
              <w:rPr/>
              <w:t>Cycling</w:t>
            </w:r>
          </w:p>
          <w:p>
            <w:pPr>
              <w:pStyle w:val="Normal"/>
              <w:spacing w:before="113" w:after="113"/>
              <w:rPr/>
            </w:pPr>
            <w:r>
              <w:rPr/>
              <w:t xml:space="preserve">☐ </w:t>
            </w:r>
            <w:r>
              <w:rPr/>
              <w:t>Martial arts</w:t>
            </w:r>
          </w:p>
          <w:p>
            <w:pPr>
              <w:pStyle w:val="Normal"/>
              <w:spacing w:before="113" w:after="113"/>
              <w:rPr/>
            </w:pPr>
            <w:r>
              <w:rPr/>
              <w:t xml:space="preserve">☐ </w:t>
            </w:r>
            <w:r>
              <w:rPr/>
              <w:t>Cooking</w:t>
            </w:r>
          </w:p>
        </w:tc>
        <w:tc>
          <w:tcPr>
            <w:tcW w:w="5103" w:type="dxa"/>
            <w:tcBorders/>
          </w:tcPr>
          <w:p>
            <w:pPr>
              <w:pStyle w:val="Normal"/>
              <w:spacing w:before="113" w:after="113"/>
              <w:rPr/>
            </w:pPr>
            <w:r>
              <w:rPr/>
              <w:t xml:space="preserve">☐ </w:t>
            </w:r>
            <w:r>
              <w:rPr/>
              <w:t>Makeup artistry</w:t>
            </w:r>
          </w:p>
          <w:p>
            <w:pPr>
              <w:pStyle w:val="Normal"/>
              <w:spacing w:before="113" w:after="113"/>
              <w:rPr/>
            </w:pPr>
            <w:r>
              <w:rPr/>
              <w:t xml:space="preserve">☐ </w:t>
            </w:r>
            <w:r>
              <w:rPr/>
              <w:t>Special effects</w:t>
            </w:r>
          </w:p>
          <w:p>
            <w:pPr>
              <w:pStyle w:val="Normal"/>
              <w:spacing w:before="113" w:after="113"/>
              <w:rPr/>
            </w:pPr>
            <w:r>
              <w:rPr/>
              <w:t xml:space="preserve">☐ </w:t>
            </w:r>
            <w:r>
              <w:rPr/>
              <w:t>Prop making</w:t>
            </w:r>
          </w:p>
          <w:p>
            <w:pPr>
              <w:pStyle w:val="Normal"/>
              <w:spacing w:before="113" w:after="113"/>
              <w:rPr/>
            </w:pPr>
            <w:r>
              <w:rPr/>
              <w:t xml:space="preserve">☐ </w:t>
            </w:r>
            <w:r>
              <w:rPr/>
              <w:t>Unicycling</w:t>
            </w:r>
          </w:p>
          <w:p>
            <w:pPr>
              <w:pStyle w:val="Normal"/>
              <w:spacing w:before="113" w:after="113"/>
              <w:rPr/>
            </w:pPr>
            <w:r>
              <w:rPr/>
              <w:t xml:space="preserve">☐ </w:t>
            </w:r>
            <w:r>
              <w:rPr/>
              <w:t>Cheerleading</w:t>
            </w:r>
          </w:p>
          <w:p>
            <w:pPr>
              <w:pStyle w:val="Normal"/>
              <w:spacing w:before="113" w:after="113"/>
              <w:rPr/>
            </w:pPr>
            <w:r>
              <w:rPr/>
              <w:t xml:space="preserve">☐ </w:t>
            </w:r>
            <w:r>
              <w:rPr/>
              <w:t>Swimming</w:t>
            </w:r>
          </w:p>
          <w:p>
            <w:pPr>
              <w:pStyle w:val="Normal"/>
              <w:spacing w:before="113" w:after="113"/>
              <w:rPr/>
            </w:pPr>
            <w:r>
              <w:rPr/>
              <w:t xml:space="preserve">☐ </w:t>
            </w:r>
            <w:r>
              <w:rPr/>
              <w:t>Abseiling</w:t>
            </w:r>
          </w:p>
          <w:p>
            <w:pPr>
              <w:pStyle w:val="Normal"/>
              <w:spacing w:before="113" w:after="113"/>
              <w:rPr/>
            </w:pPr>
            <w:r>
              <w:rPr/>
              <w:t xml:space="preserve">☐ </w:t>
            </w:r>
            <w:r>
              <w:rPr/>
              <w:t>Drone operation</w:t>
            </w:r>
          </w:p>
          <w:p>
            <w:pPr>
              <w:pStyle w:val="Normal"/>
              <w:spacing w:before="113" w:after="113"/>
              <w:rPr/>
            </w:pPr>
            <w:r>
              <w:rPr/>
              <w:t xml:space="preserve">☐ </w:t>
            </w:r>
            <w:r>
              <w:rPr/>
              <w:t>Mechanics</w:t>
            </w:r>
          </w:p>
          <w:p>
            <w:pPr>
              <w:pStyle w:val="Normal"/>
              <w:spacing w:before="113" w:after="113"/>
              <w:rPr/>
            </w:pPr>
            <w:r>
              <w:rPr/>
              <w:t xml:space="preserve">☐ </w:t>
            </w:r>
            <w:r>
              <w:rPr/>
              <w:t>Magic tricks</w:t>
            </w:r>
          </w:p>
          <w:p>
            <w:pPr>
              <w:pStyle w:val="Normal"/>
              <w:spacing w:before="113" w:after="113"/>
              <w:rPr/>
            </w:pPr>
            <w:r>
              <w:rPr/>
              <w:t xml:space="preserve">☐ </w:t>
            </w:r>
            <w:r>
              <w:rPr/>
              <w:t>Parkour</w:t>
            </w:r>
          </w:p>
          <w:p>
            <w:pPr>
              <w:pStyle w:val="Normal"/>
              <w:spacing w:before="113" w:after="113"/>
              <w:rPr/>
            </w:pPr>
            <w:r>
              <w:rPr/>
              <w:t xml:space="preserve">☐ </w:t>
            </w:r>
            <w:r>
              <w:rPr/>
              <w:t>Stilt walking</w:t>
            </w:r>
          </w:p>
          <w:p>
            <w:pPr>
              <w:pStyle w:val="Normal"/>
              <w:spacing w:before="113" w:after="113"/>
              <w:rPr/>
            </w:pPr>
            <w:r>
              <w:rPr/>
              <w:t xml:space="preserve">☐ </w:t>
            </w:r>
            <w:r>
              <w:rPr/>
              <w:t>Fire spinning</w:t>
            </w:r>
          </w:p>
          <w:p>
            <w:pPr>
              <w:pStyle w:val="Normal"/>
              <w:spacing w:before="113" w:after="113"/>
              <w:rPr/>
            </w:pPr>
            <w:r>
              <w:rPr/>
              <w:t xml:space="preserve">☐ </w:t>
            </w:r>
            <w:r>
              <w:rPr/>
              <w:t>Beatboxing</w:t>
            </w:r>
          </w:p>
          <w:p>
            <w:pPr>
              <w:pStyle w:val="Normal"/>
              <w:spacing w:before="113" w:after="113"/>
              <w:rPr/>
            </w:pPr>
            <w:r>
              <w:rPr/>
              <w:t xml:space="preserve">☐ </w:t>
            </w:r>
            <w:r>
              <w:rPr/>
              <w:t>Singing</w:t>
            </w:r>
          </w:p>
          <w:p>
            <w:pPr>
              <w:pStyle w:val="Normal"/>
              <w:spacing w:before="113" w:after="113"/>
              <w:rPr/>
            </w:pPr>
            <w:r>
              <w:rPr/>
              <w:t xml:space="preserve">☐ </w:t>
            </w:r>
            <w:r>
              <w:rPr/>
              <w:t>Musical instruments</w:t>
            </w:r>
          </w:p>
        </w:tc>
      </w:tr>
    </w:tbl>
    <w:p>
      <w:pPr>
        <w:pStyle w:val="Normal"/>
        <w:spacing w:before="113" w:after="113"/>
        <w:rPr/>
      </w:pPr>
      <w:r>
        <w:rPr/>
        <w:br/>
        <w:t>Is there something non-XXX you do that’s visually interesting or could inspire a story? Tell us here:</w:t>
      </w:r>
    </w:p>
    <w:p>
      <w:pPr>
        <w:pStyle w:val="Normal"/>
        <w:spacing w:before="113" w:after="113"/>
        <w:rPr/>
      </w:pPr>
      <w:r>
        <w:rPr/>
        <w:t>_____________________________________________________________________________________________________________________________</w:t>
      </w:r>
    </w:p>
    <w:p>
      <w:pPr>
        <w:pStyle w:val="Normal"/>
        <w:spacing w:before="113" w:after="113"/>
        <w:rPr/>
      </w:pPr>
      <w:r>
        <w:rPr/>
        <w:t>_____________________________________________________________________________________________________________________________</w:t>
      </w:r>
    </w:p>
    <w:p>
      <w:pPr>
        <w:pStyle w:val="Normal"/>
        <w:spacing w:before="113" w:after="113"/>
        <w:rPr/>
      </w:pPr>
      <w:r>
        <w:rPr/>
        <w:t>Your Full Name: ____________________________________________________________________________</w:t>
      </w:r>
    </w:p>
    <w:p>
      <w:pPr>
        <w:pStyle w:val="Normal"/>
        <w:spacing w:before="113" w:after="113"/>
        <w:rPr/>
      </w:pPr>
      <w:r>
        <w:rPr/>
        <w:t>Your Stage Name: __________________________________________________________________________</w:t>
      </w:r>
    </w:p>
    <w:sectPr>
      <w:type w:val="nextPage"/>
      <w:pgSz w:w="11906" w:h="16838"/>
      <w:pgMar w:left="850" w:right="850"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star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SnipeOfficeCC/25.8.0.0.alpha0$Windows_X86_64 LibreOffice_project/</Application>
  <AppVersion>15.0000</AppVersion>
  <Pages>1</Pages>
  <Words>206</Words>
  <Characters>1893</Characters>
  <CharactersWithSpaces>2054</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2025-05-21T15:35:10Z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